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E13EB" w14:textId="77777777" w:rsidR="004A22A5" w:rsidRDefault="004A22A5" w:rsidP="004A2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Historia – klasa 7 i 8</w:t>
      </w:r>
    </w:p>
    <w:p w14:paraId="022972DC" w14:textId="77777777" w:rsidR="00A2339F" w:rsidRDefault="004A22A5" w:rsidP="004A2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1FA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Zasady organizowania lekcji historii i oceniania prac pisemnych </w:t>
      </w:r>
    </w:p>
    <w:p w14:paraId="775EF43C" w14:textId="0B814145" w:rsidR="004A22A5" w:rsidRDefault="004A22A5" w:rsidP="00A233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a) sprawdzian:</w:t>
      </w:r>
    </w:p>
    <w:p w14:paraId="10CCA826" w14:textId="77777777" w:rsidR="004A22A5" w:rsidRDefault="004A22A5" w:rsidP="004A22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 jest formą kontroli</w:t>
      </w:r>
      <w:r w:rsidRPr="00C730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wiedzy z wyznaczonej partii materiału i trwa </w:t>
      </w:r>
      <w:r w:rsidRPr="00C7309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1 godzinę lekcyjną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C7309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-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terminie sprawdzianu</w:t>
      </w:r>
      <w:r w:rsidRPr="00C730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nauczyciel powiadamia uczniów z tygodniowym, </w:t>
      </w:r>
      <w:r w:rsidRPr="00C7309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wyprzedzeniem, dokonując wpisu do dziennika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C730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 uczniowie zapisują tę informacj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ę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zeszytach,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- sprawdzian poprzedza lekcja powtórzeniowa</w:t>
      </w:r>
      <w:r w:rsidRPr="00C730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uczniowie otrzymują zagadnienia</w:t>
      </w:r>
    </w:p>
    <w:p w14:paraId="165B6125" w14:textId="77777777" w:rsidR="004A22A5" w:rsidRPr="00195CE5" w:rsidRDefault="004A22A5" w:rsidP="004A22A5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95CE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ocena wagi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Pr="00195CE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14:paraId="4AAA89C7" w14:textId="77777777" w:rsidR="004A22A5" w:rsidRDefault="004A22A5" w:rsidP="004A22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Pr="00C730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Pr="00C73095">
        <w:rPr>
          <w:rFonts w:ascii="Times New Roman" w:eastAsia="Times New Roman" w:hAnsi="Times New Roman" w:cs="Times New Roman"/>
          <w:sz w:val="20"/>
          <w:szCs w:val="20"/>
          <w:lang w:eastAsia="pl-PL"/>
        </w:rPr>
        <w:t>artkówka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: (nie piszą jej uczniowie, którzy zgłosili nieprzygotowanie oraz ze „szczęśliwym numerem”)</w:t>
      </w:r>
    </w:p>
    <w:p w14:paraId="0B74801F" w14:textId="77777777" w:rsidR="004A22A5" w:rsidRDefault="004A22A5" w:rsidP="004A22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Pr="00C730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obejmuje treści edukacyjne i umiejętności z 1 - 3 ostatnich lekcji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- trwa 10 - </w:t>
      </w:r>
      <w:r w:rsidRPr="00C73095">
        <w:rPr>
          <w:rFonts w:ascii="Times New Roman" w:eastAsia="Times New Roman" w:hAnsi="Times New Roman" w:cs="Times New Roman"/>
          <w:sz w:val="20"/>
          <w:szCs w:val="20"/>
          <w:lang w:eastAsia="pl-PL"/>
        </w:rPr>
        <w:t>15 minut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0F63DD29" w14:textId="77777777" w:rsidR="004A22A5" w:rsidRDefault="004A22A5" w:rsidP="004A22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Pr="00C73095">
        <w:rPr>
          <w:rFonts w:ascii="Times New Roman" w:eastAsia="Times New Roman" w:hAnsi="Times New Roman" w:cs="Times New Roman"/>
          <w:sz w:val="20"/>
          <w:szCs w:val="20"/>
          <w:lang w:eastAsia="pl-PL"/>
        </w:rPr>
        <w:t>może nie być zapowiedziana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052834B5" w14:textId="77777777" w:rsidR="004A22A5" w:rsidRPr="00E834BA" w:rsidRDefault="004A22A5" w:rsidP="004A22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Pr="00E834B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7365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kartkówka powyżej </w:t>
      </w:r>
      <w:r w:rsidRPr="00E834B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trzech jednostek lekcyjnych jest zapowiedziana i jest obowiązkowa.</w:t>
      </w:r>
    </w:p>
    <w:p w14:paraId="727AA9D1" w14:textId="77777777" w:rsidR="004A22A5" w:rsidRPr="00195CE5" w:rsidRDefault="004A22A5" w:rsidP="004A22A5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95CE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ocena wagi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Pr="00195CE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14:paraId="66D19B41" w14:textId="77777777" w:rsidR="004A22A5" w:rsidRDefault="004A22A5" w:rsidP="004A22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c</w:t>
      </w:r>
      <w:r w:rsidRPr="00C730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Pr="00C73095">
        <w:rPr>
          <w:rFonts w:ascii="Times New Roman" w:eastAsia="Times New Roman" w:hAnsi="Times New Roman" w:cs="Times New Roman"/>
          <w:sz w:val="20"/>
          <w:szCs w:val="20"/>
          <w:lang w:eastAsia="pl-PL"/>
        </w:rPr>
        <w:t>dpowiedzi ustne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1-3 tematów lekcyjnych:</w:t>
      </w:r>
    </w:p>
    <w:p w14:paraId="123DEED9" w14:textId="77777777" w:rsidR="004A22A5" w:rsidRDefault="004A22A5" w:rsidP="004A22A5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5CE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ocena wagi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Pr="00195CE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14:paraId="6D00B353" w14:textId="77777777" w:rsidR="004A22A5" w:rsidRPr="00195CE5" w:rsidRDefault="004A22A5" w:rsidP="004A22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5CE5">
        <w:rPr>
          <w:rFonts w:ascii="Times New Roman" w:eastAsia="Times New Roman" w:hAnsi="Times New Roman" w:cs="Times New Roman"/>
          <w:sz w:val="20"/>
          <w:szCs w:val="20"/>
          <w:lang w:eastAsia="pl-PL"/>
        </w:rPr>
        <w:t>d) przygotowanie do lekcji:</w:t>
      </w:r>
    </w:p>
    <w:p w14:paraId="4EEC75B5" w14:textId="77777777" w:rsidR="004A22A5" w:rsidRDefault="004A22A5" w:rsidP="004A22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 u</w:t>
      </w:r>
      <w:r w:rsidRPr="00C730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czeń ma obowiązek przychodzić na lekcje przygotowany (posiada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książkę, zeszyt/zeszyt ćwiczeń</w:t>
      </w:r>
      <w:r w:rsidRPr="00C73095">
        <w:rPr>
          <w:rFonts w:ascii="Times New Roman" w:eastAsia="Times New Roman" w:hAnsi="Times New Roman" w:cs="Times New Roman"/>
          <w:sz w:val="20"/>
          <w:szCs w:val="20"/>
          <w:lang w:eastAsia="pl-PL"/>
        </w:rPr>
        <w:t>, przybory)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606C72A6" w14:textId="77777777" w:rsidR="004A22A5" w:rsidRDefault="004A22A5" w:rsidP="004A22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-uzupełnia braki spowodowane nieobecnością na zajęciach (notatki w zeszycie)</w:t>
      </w:r>
    </w:p>
    <w:p w14:paraId="3B77389A" w14:textId="77777777" w:rsidR="004A22A5" w:rsidRDefault="004A22A5" w:rsidP="004A22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 w</w:t>
      </w:r>
      <w:r w:rsidRPr="00C730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czasie semestru, ma prawo być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dwukrotnie</w:t>
      </w:r>
      <w:r w:rsidRPr="00C730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nieprzygotowany do lekcji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(np.)</w:t>
      </w:r>
      <w:r w:rsidRPr="00C730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</w:p>
    <w:p w14:paraId="67C32DCE" w14:textId="77777777" w:rsidR="004A22A5" w:rsidRDefault="004A22A5" w:rsidP="004A22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 fakt ten</w:t>
      </w:r>
      <w:r w:rsidRPr="00C730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musi zgłosić nauczycielowi na początku lekcji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(w czasie sprawdzania obecności)</w:t>
      </w:r>
    </w:p>
    <w:p w14:paraId="45C12B13" w14:textId="77777777" w:rsidR="004A22A5" w:rsidRDefault="004A22A5" w:rsidP="004A22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 z przywileju tego nie może skorzystać w przypadku zapowiedzianego sprawdzianu/kartkówki.</w:t>
      </w:r>
    </w:p>
    <w:p w14:paraId="1E9E5FAE" w14:textId="77777777" w:rsidR="004A22A5" w:rsidRPr="001565E0" w:rsidRDefault="004A22A5" w:rsidP="004A22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e) aktywność podczas lekcji (</w:t>
      </w:r>
      <w:r w:rsidRPr="001565E0">
        <w:rPr>
          <w:rFonts w:ascii="Times New Roman" w:hAnsi="Times New Roman" w:cs="Times New Roman"/>
          <w:sz w:val="20"/>
          <w:szCs w:val="20"/>
        </w:rPr>
        <w:t>za jeden znak „+” uczeń otrzymuje ocenę dostateczną, za dwa znaki „+” ocenę dobrą, za trzy znaki „+” ocenę bardzo dobrą a za cztery „+” ocenę celującą).</w:t>
      </w:r>
    </w:p>
    <w:p w14:paraId="3CC95FA4" w14:textId="77777777" w:rsidR="004A22A5" w:rsidRDefault="004A22A5" w:rsidP="004A22A5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5CE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ocena wagi 1.</w:t>
      </w:r>
    </w:p>
    <w:p w14:paraId="05B6A6ED" w14:textId="77777777" w:rsidR="00A2339F" w:rsidRDefault="004A22A5" w:rsidP="004A22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34B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g) Prace dodatkowe/karty pracy/ćwiczenia wykonywane na lekcji, udział w konkursach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</w:p>
    <w:p w14:paraId="1466F0B8" w14:textId="603C55DB" w:rsidR="004A22A5" w:rsidRPr="00A2339F" w:rsidRDefault="004A22A5" w:rsidP="00A2339F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339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ocena wagi 1</w:t>
      </w:r>
    </w:p>
    <w:p w14:paraId="4C2D8A06" w14:textId="77777777" w:rsidR="004A22A5" w:rsidRDefault="004A22A5" w:rsidP="004A22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7309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7309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Sposoby poprawiania prac pisemnych: </w:t>
      </w:r>
      <w:r w:rsidRPr="00C7309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a) S</w:t>
      </w:r>
      <w:r w:rsidRPr="00C73095">
        <w:rPr>
          <w:rFonts w:ascii="Times New Roman" w:eastAsia="Times New Roman" w:hAnsi="Times New Roman" w:cs="Times New Roman"/>
          <w:sz w:val="20"/>
          <w:szCs w:val="20"/>
          <w:lang w:eastAsia="pl-PL"/>
        </w:rPr>
        <w:t>prawdziany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testy </w:t>
      </w:r>
      <w:r w:rsidRPr="00C73095">
        <w:rPr>
          <w:rFonts w:ascii="Times New Roman" w:eastAsia="Times New Roman" w:hAnsi="Times New Roman" w:cs="Times New Roman"/>
          <w:sz w:val="20"/>
          <w:szCs w:val="20"/>
          <w:lang w:eastAsia="pl-PL"/>
        </w:rPr>
        <w:t>są obowiązk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owe.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b) Spra</w:t>
      </w:r>
      <w:r w:rsidRPr="00C73095">
        <w:rPr>
          <w:rFonts w:ascii="Times New Roman" w:eastAsia="Times New Roman" w:hAnsi="Times New Roman" w:cs="Times New Roman"/>
          <w:sz w:val="20"/>
          <w:szCs w:val="20"/>
          <w:lang w:eastAsia="pl-PL"/>
        </w:rPr>
        <w:t>wdziany są poprawiane i oddawa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ne uczniom w terminie do dwóch </w:t>
      </w:r>
      <w:r w:rsidRPr="00C730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tygodni. </w:t>
      </w:r>
      <w:r w:rsidRPr="00C7309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c)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</w:t>
      </w:r>
      <w:r w:rsidRPr="00C73095">
        <w:rPr>
          <w:rFonts w:ascii="Times New Roman" w:eastAsia="Times New Roman" w:hAnsi="Times New Roman" w:cs="Times New Roman"/>
          <w:sz w:val="20"/>
          <w:szCs w:val="20"/>
          <w:lang w:eastAsia="pl-PL"/>
        </w:rPr>
        <w:t>oprawa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sprawdzianu</w:t>
      </w:r>
      <w:r w:rsidRPr="00C730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jest dobrowolna i odbywa się </w:t>
      </w:r>
      <w:r w:rsidRPr="001565E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 ciągu 2 tygodni od dnia wpisania oceny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dziennika</w:t>
      </w:r>
      <w:r w:rsidRPr="00C730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14:paraId="0A14F774" w14:textId="77777777" w:rsidR="004A22A5" w:rsidRDefault="004A22A5" w:rsidP="004A22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d) </w:t>
      </w:r>
      <w:r w:rsidRPr="00C73095">
        <w:rPr>
          <w:rFonts w:ascii="Times New Roman" w:eastAsia="Times New Roman" w:hAnsi="Times New Roman" w:cs="Times New Roman"/>
          <w:sz w:val="20"/>
          <w:szCs w:val="20"/>
          <w:lang w:eastAsia="pl-PL"/>
        </w:rPr>
        <w:t>Uczeń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może poprawić każdą ocenę z pracy pisemnej z wyjątkiem niezapowiedzianych kartkówek.</w:t>
      </w:r>
    </w:p>
    <w:p w14:paraId="6165C680" w14:textId="77777777" w:rsidR="004A22A5" w:rsidRPr="001565E0" w:rsidRDefault="004A22A5" w:rsidP="004A22A5">
      <w:pPr>
        <w:pStyle w:val="NormalnyWeb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sz w:val="20"/>
          <w:szCs w:val="20"/>
        </w:rPr>
        <w:t>e)Jeśli poprawi na ocenę niższą lub taką sama jak pisany uprzednio sprawdzian ocena ta nie jest wpisywana do dziennika . Gdy z poprawy uzyska ocenę wyższą, wtedy ocena pierwotna jest skreślana.</w:t>
      </w:r>
      <w:r>
        <w:rPr>
          <w:sz w:val="20"/>
          <w:szCs w:val="20"/>
        </w:rPr>
        <w:br/>
        <w:t>f</w:t>
      </w:r>
      <w:r w:rsidRPr="001565E0">
        <w:rPr>
          <w:sz w:val="20"/>
          <w:szCs w:val="20"/>
        </w:rPr>
        <w:t xml:space="preserve">) nieobecni uczniowie  otrzymują zapis “nb” ustalają z nauczycielem przedmiotu termin uzupełnienia zaległości w ciągu </w:t>
      </w:r>
      <w:r>
        <w:rPr>
          <w:sz w:val="20"/>
          <w:szCs w:val="20"/>
        </w:rPr>
        <w:t>dwóch tygodni</w:t>
      </w:r>
      <w:r w:rsidRPr="001565E0">
        <w:rPr>
          <w:sz w:val="20"/>
          <w:szCs w:val="20"/>
        </w:rPr>
        <w:t>. W przypadku nieusprawiedliwionej nieobecności w terminie dodatkowym uczeń pisze pracę na najbliższych zajęciach.</w:t>
      </w:r>
    </w:p>
    <w:p w14:paraId="187D0088" w14:textId="77777777" w:rsidR="004A22A5" w:rsidRDefault="004A22A5" w:rsidP="004A22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g) S</w:t>
      </w:r>
      <w:r w:rsidRPr="00C730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prawdzone i ocenione prace kontrolne oraz inna dokumentacja dotycząca oceniania </w:t>
      </w:r>
      <w:r w:rsidRPr="00C7309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jest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przechowywana i ewentualnie </w:t>
      </w:r>
      <w:r w:rsidRPr="00C730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udostępniona uczniowi lub jego rodzicom do końca danego roku szkolnego. </w:t>
      </w:r>
    </w:p>
    <w:p w14:paraId="0E8A27B1" w14:textId="77777777" w:rsidR="004A22A5" w:rsidRPr="00C73095" w:rsidRDefault="004A22A5" w:rsidP="004A22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7309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7309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Zasady udostępniania do wglądu prac klasowych i pisemnych: </w:t>
      </w:r>
      <w:r w:rsidRPr="00C7309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a) W</w:t>
      </w:r>
      <w:r w:rsidRPr="00C730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szystkie prace pisemne są przechowywane przez nauczyciela do końca roku szkolnego, udostępniane do wglądu rodzicom u nauczyciela podczas spotkań z rodzicami. </w:t>
      </w:r>
    </w:p>
    <w:p w14:paraId="65217350" w14:textId="77777777" w:rsidR="004A22A5" w:rsidRPr="00C73095" w:rsidRDefault="004A22A5" w:rsidP="004A22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730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b) Rodzice/prawni opiekunowie ucznia oraz uczniowie mają możliwość wglądu do sprawdzonych i ocenionych pisemnych prac kontrolnych oraz innej dokumentacji dotyczącej oceniania w obecności nauczyciela. </w:t>
      </w:r>
    </w:p>
    <w:p w14:paraId="4F519EE0" w14:textId="77777777" w:rsidR="004A22A5" w:rsidRDefault="004A22A5" w:rsidP="004A22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730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c) Po sprawdzeniu i ocenieniu prace pisemne udostępniane są uczniom na lekcji. Omówione i wyjaśnione muszą być wszelkie wątpliwości. </w:t>
      </w:r>
    </w:p>
    <w:p w14:paraId="0948D6EA" w14:textId="77777777" w:rsidR="004A22A5" w:rsidRDefault="004A22A5" w:rsidP="004A22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A6972D3" w14:textId="77777777" w:rsidR="004A22A5" w:rsidRPr="009840A4" w:rsidRDefault="004A22A5" w:rsidP="004A22A5">
      <w:pPr>
        <w:pStyle w:val="NormalnyWeb"/>
        <w:spacing w:before="0" w:beforeAutospacing="0" w:after="0" w:afterAutospacing="0"/>
        <w:jc w:val="both"/>
        <w:textAlignment w:val="baseline"/>
        <w:rPr>
          <w:b/>
          <w:color w:val="000000"/>
          <w:sz w:val="20"/>
          <w:szCs w:val="20"/>
        </w:rPr>
      </w:pPr>
      <w:r w:rsidRPr="009840A4">
        <w:rPr>
          <w:b/>
          <w:color w:val="000000"/>
          <w:sz w:val="20"/>
          <w:szCs w:val="20"/>
        </w:rPr>
        <w:t>Podczas bieżącego oceniania prac pisemnych stosuje się skalę procentową</w:t>
      </w:r>
      <w:r>
        <w:rPr>
          <w:b/>
          <w:color w:val="000000"/>
          <w:sz w:val="20"/>
          <w:szCs w:val="20"/>
        </w:rPr>
        <w:t xml:space="preserve"> wg statutu szkoły.</w:t>
      </w:r>
    </w:p>
    <w:p w14:paraId="4A66DBBF" w14:textId="77777777" w:rsidR="004A22A5" w:rsidRDefault="004A22A5" w:rsidP="004A22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091915" w14:textId="77777777" w:rsidR="004A22A5" w:rsidRDefault="004A22A5" w:rsidP="004A22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Wymagania edukacyjne na poszczególne stopnie znajdują się na stronie internetowej szkoły.</w:t>
      </w:r>
    </w:p>
    <w:p w14:paraId="63142DA4" w14:textId="77777777" w:rsidR="004A22A5" w:rsidRPr="005E473D" w:rsidRDefault="004A22A5" w:rsidP="004A22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CC0753" w14:textId="77777777" w:rsidR="004A22A5" w:rsidRDefault="004A22A5">
      <w:pPr>
        <w:pStyle w:val="Tytu"/>
      </w:pPr>
    </w:p>
    <w:p w14:paraId="11F72415" w14:textId="77777777" w:rsidR="004A22A5" w:rsidRDefault="004A22A5">
      <w:pPr>
        <w:pStyle w:val="Tytu"/>
      </w:pPr>
    </w:p>
    <w:p w14:paraId="738A961E" w14:textId="77777777" w:rsidR="004A22A5" w:rsidRPr="004A22A5" w:rsidRDefault="004A22A5" w:rsidP="004A22A5"/>
    <w:p w14:paraId="3D696569" w14:textId="71DBACBB" w:rsidR="00F74ED5" w:rsidRPr="004A22A5" w:rsidRDefault="00000000" w:rsidP="004A22A5">
      <w:pPr>
        <w:pStyle w:val="Tytu"/>
        <w:jc w:val="center"/>
        <w:rPr>
          <w:i/>
          <w:iCs/>
          <w:sz w:val="28"/>
          <w:szCs w:val="28"/>
        </w:rPr>
      </w:pPr>
      <w:r w:rsidRPr="004A22A5">
        <w:rPr>
          <w:i/>
          <w:iCs/>
          <w:sz w:val="28"/>
          <w:szCs w:val="28"/>
        </w:rPr>
        <w:t>Wymagania edukacyjne</w:t>
      </w:r>
      <w:r w:rsidR="004A22A5">
        <w:rPr>
          <w:i/>
          <w:iCs/>
          <w:sz w:val="28"/>
          <w:szCs w:val="28"/>
        </w:rPr>
        <w:t>na poszczególne stopnie</w:t>
      </w:r>
      <w:r w:rsidRPr="004A22A5">
        <w:rPr>
          <w:i/>
          <w:iCs/>
          <w:sz w:val="28"/>
          <w:szCs w:val="28"/>
        </w:rPr>
        <w:t xml:space="preserve"> z historii – klasa 7 i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F74ED5" w14:paraId="699CCEE7" w14:textId="77777777">
        <w:tc>
          <w:tcPr>
            <w:tcW w:w="4320" w:type="dxa"/>
          </w:tcPr>
          <w:p w14:paraId="0F64499C" w14:textId="77777777" w:rsidR="00F74ED5" w:rsidRDefault="00000000">
            <w:r>
              <w:t>Ocena</w:t>
            </w:r>
          </w:p>
        </w:tc>
        <w:tc>
          <w:tcPr>
            <w:tcW w:w="4320" w:type="dxa"/>
          </w:tcPr>
          <w:p w14:paraId="15689EB2" w14:textId="77777777" w:rsidR="00F74ED5" w:rsidRDefault="00000000">
            <w:r>
              <w:t>Wymagania</w:t>
            </w:r>
          </w:p>
        </w:tc>
      </w:tr>
      <w:tr w:rsidR="00F74ED5" w14:paraId="6295E206" w14:textId="77777777">
        <w:tc>
          <w:tcPr>
            <w:tcW w:w="4320" w:type="dxa"/>
          </w:tcPr>
          <w:p w14:paraId="3FBA759F" w14:textId="77777777" w:rsidR="00F74ED5" w:rsidRDefault="00000000">
            <w:r>
              <w:t>Dopuszczająca</w:t>
            </w:r>
          </w:p>
        </w:tc>
        <w:tc>
          <w:tcPr>
            <w:tcW w:w="4320" w:type="dxa"/>
          </w:tcPr>
          <w:p w14:paraId="6F3F1858" w14:textId="77777777" w:rsidR="00F74ED5" w:rsidRDefault="00000000">
            <w:r>
              <w:t>- zna podstawowe fakty, wydarzenia i daty (w ograniczonym zakresie)</w:t>
            </w:r>
            <w:r>
              <w:br/>
              <w:t>- potrafi wskazać na mapie najważniejsze miejsca związane z omawianym tematem</w:t>
            </w:r>
            <w:r>
              <w:br/>
              <w:t>- przy pomocy nauczyciela potrafi odpowiedzieć na proste pytania</w:t>
            </w:r>
            <w:r>
              <w:br/>
              <w:t>- zna najważniejsze postacie historyczne, ale ma trudności z określeniem ich roli</w:t>
            </w:r>
            <w:r>
              <w:br/>
              <w:t>- wykonuje najprostsze zadania (np. uzupełnianie schematu, mapy, test wyboru)</w:t>
            </w:r>
          </w:p>
        </w:tc>
      </w:tr>
      <w:tr w:rsidR="00F74ED5" w14:paraId="2C95DDBA" w14:textId="77777777">
        <w:tc>
          <w:tcPr>
            <w:tcW w:w="4320" w:type="dxa"/>
          </w:tcPr>
          <w:p w14:paraId="2B0CFC56" w14:textId="77777777" w:rsidR="00F74ED5" w:rsidRDefault="00000000">
            <w:r>
              <w:t>Dostateczna</w:t>
            </w:r>
          </w:p>
        </w:tc>
        <w:tc>
          <w:tcPr>
            <w:tcW w:w="4320" w:type="dxa"/>
          </w:tcPr>
          <w:p w14:paraId="2C394842" w14:textId="77777777" w:rsidR="00F74ED5" w:rsidRDefault="00000000">
            <w:r>
              <w:t>- zna podstawowe fakty i potrafi je umiejscowić w czasie i przestrzeni</w:t>
            </w:r>
            <w:r>
              <w:br/>
              <w:t>- rozumie ogólny przebieg najważniejszych wydarzeń historycznych</w:t>
            </w:r>
            <w:r>
              <w:br/>
              <w:t>- rozpoznaje podstawowe pojęcia historyczne</w:t>
            </w:r>
            <w:r>
              <w:br/>
              <w:t>- potrafi krótko scharakteryzować najważniejsze postacie</w:t>
            </w:r>
            <w:r>
              <w:br/>
              <w:t>- rozwiązuje proste zadania problemowe i korzysta z podstawowych źródeł</w:t>
            </w:r>
          </w:p>
        </w:tc>
      </w:tr>
      <w:tr w:rsidR="00F74ED5" w14:paraId="23B72AC9" w14:textId="77777777">
        <w:tc>
          <w:tcPr>
            <w:tcW w:w="4320" w:type="dxa"/>
          </w:tcPr>
          <w:p w14:paraId="0C67E291" w14:textId="77777777" w:rsidR="00F74ED5" w:rsidRDefault="00000000">
            <w:r>
              <w:t>Dobra</w:t>
            </w:r>
          </w:p>
        </w:tc>
        <w:tc>
          <w:tcPr>
            <w:tcW w:w="4320" w:type="dxa"/>
          </w:tcPr>
          <w:p w14:paraId="086B9EC9" w14:textId="77777777" w:rsidR="00F74ED5" w:rsidRDefault="00000000">
            <w:r>
              <w:t>- zna i potrafi uporządkować chronologicznie ważniejsze wydarzenia</w:t>
            </w:r>
            <w:r>
              <w:br/>
              <w:t>- posługuje się podstawowymi pojęciami historycznymi w wypowiedziach</w:t>
            </w:r>
            <w:r>
              <w:br/>
              <w:t>- potrafi scharakteryzować przyczyny i skutki wybranych wydarzeń</w:t>
            </w:r>
            <w:r>
              <w:br/>
              <w:t>- poprawnie odczytuje proste źródła historyczne (mapy, ilustracje, teksty)</w:t>
            </w:r>
            <w:r>
              <w:br/>
              <w:t>- potrafi samodzielnie napisać krótką wypowiedź na temat historyczny</w:t>
            </w:r>
            <w:r>
              <w:br/>
              <w:t>- łączy fakty historyczne w prostą całość</w:t>
            </w:r>
          </w:p>
        </w:tc>
      </w:tr>
      <w:tr w:rsidR="00F74ED5" w14:paraId="560438F9" w14:textId="77777777">
        <w:tc>
          <w:tcPr>
            <w:tcW w:w="4320" w:type="dxa"/>
          </w:tcPr>
          <w:p w14:paraId="44F1297A" w14:textId="77777777" w:rsidR="00F74ED5" w:rsidRDefault="00000000">
            <w:r>
              <w:t>Bardzo dobra</w:t>
            </w:r>
          </w:p>
        </w:tc>
        <w:tc>
          <w:tcPr>
            <w:tcW w:w="4320" w:type="dxa"/>
          </w:tcPr>
          <w:p w14:paraId="72D0F998" w14:textId="77777777" w:rsidR="00F74ED5" w:rsidRDefault="00000000">
            <w:r>
              <w:t>- zna szczegółowe fakty i daty, potrafi je logicznie powiązać</w:t>
            </w:r>
            <w:r>
              <w:br/>
              <w:t>- poprawnie używa pojęć i terminologii historycznej</w:t>
            </w:r>
            <w:r>
              <w:br/>
              <w:t>- samodzielnie analizuje przyczyny i skutki wydarzeń</w:t>
            </w:r>
            <w:r>
              <w:br/>
              <w:t>- umie porównywać procesy i zjawiska historyczne</w:t>
            </w:r>
            <w:r>
              <w:br/>
              <w:t>- sprawnie korzysta z różnych źródeł historycznych</w:t>
            </w:r>
            <w:r>
              <w:br/>
              <w:t>- potrafi tworzyć rozbudowane, spójne wypowiedzi pisemne i ustne</w:t>
            </w:r>
            <w:r>
              <w:br/>
              <w:t>- aktywnie uczestniczy w lekcji, wykonuje dodatkowe zadania</w:t>
            </w:r>
          </w:p>
        </w:tc>
      </w:tr>
      <w:tr w:rsidR="00F74ED5" w14:paraId="070ACA47" w14:textId="77777777">
        <w:tc>
          <w:tcPr>
            <w:tcW w:w="4320" w:type="dxa"/>
          </w:tcPr>
          <w:p w14:paraId="7B0A92ED" w14:textId="77777777" w:rsidR="00F74ED5" w:rsidRDefault="00000000">
            <w:r>
              <w:t>Celująca</w:t>
            </w:r>
          </w:p>
        </w:tc>
        <w:tc>
          <w:tcPr>
            <w:tcW w:w="4320" w:type="dxa"/>
          </w:tcPr>
          <w:p w14:paraId="5FB39292" w14:textId="77777777" w:rsidR="00F74ED5" w:rsidRDefault="00000000">
            <w:r>
              <w:t>- wykazuje się wiedzą wykraczającą poza program nauczania</w:t>
            </w:r>
            <w:r>
              <w:br/>
              <w:t xml:space="preserve">- samodzielnie poszukuje informacji w </w:t>
            </w:r>
            <w:r>
              <w:lastRenderedPageBreak/>
              <w:t>różnych źródłach</w:t>
            </w:r>
            <w:r>
              <w:br/>
              <w:t>- potrafi porównać różne interpretacje wydarzeń historycznych</w:t>
            </w:r>
            <w:r>
              <w:br/>
              <w:t>- dostrzega związki między wydarzeniami historycznymi a współczesnością</w:t>
            </w:r>
            <w:r>
              <w:br/>
              <w:t>- bierze udział w konkursach historycznych, przygotowuje prezentacje, projekty</w:t>
            </w:r>
            <w:r>
              <w:br/>
              <w:t>- formułuje własne wnioski i potrafi je logicznie uzasadnić</w:t>
            </w:r>
          </w:p>
        </w:tc>
      </w:tr>
    </w:tbl>
    <w:p w14:paraId="43FEB419" w14:textId="77777777" w:rsidR="0043368B" w:rsidRDefault="0043368B"/>
    <w:sectPr w:rsidR="0043368B" w:rsidSect="004A22A5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BBC43E7"/>
    <w:multiLevelType w:val="hybridMultilevel"/>
    <w:tmpl w:val="4CEE9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736831">
    <w:abstractNumId w:val="8"/>
  </w:num>
  <w:num w:numId="2" w16cid:durableId="933561093">
    <w:abstractNumId w:val="6"/>
  </w:num>
  <w:num w:numId="3" w16cid:durableId="1757747411">
    <w:abstractNumId w:val="5"/>
  </w:num>
  <w:num w:numId="4" w16cid:durableId="1284845243">
    <w:abstractNumId w:val="4"/>
  </w:num>
  <w:num w:numId="5" w16cid:durableId="1319766192">
    <w:abstractNumId w:val="7"/>
  </w:num>
  <w:num w:numId="6" w16cid:durableId="969361085">
    <w:abstractNumId w:val="3"/>
  </w:num>
  <w:num w:numId="7" w16cid:durableId="1185940626">
    <w:abstractNumId w:val="2"/>
  </w:num>
  <w:num w:numId="8" w16cid:durableId="88894353">
    <w:abstractNumId w:val="1"/>
  </w:num>
  <w:num w:numId="9" w16cid:durableId="1481077671">
    <w:abstractNumId w:val="0"/>
  </w:num>
  <w:num w:numId="10" w16cid:durableId="7353976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3368B"/>
    <w:rsid w:val="004A22A5"/>
    <w:rsid w:val="00773324"/>
    <w:rsid w:val="00A2339F"/>
    <w:rsid w:val="00AA1D8D"/>
    <w:rsid w:val="00B47730"/>
    <w:rsid w:val="00CB0664"/>
    <w:rsid w:val="00F74ED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9A4692"/>
  <w14:defaultImageDpi w14:val="300"/>
  <w15:docId w15:val="{CE9ACF9E-6ACC-40E1-812E-DB33184A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nyWeb">
    <w:name w:val="Normal (Web)"/>
    <w:basedOn w:val="Normalny"/>
    <w:uiPriority w:val="99"/>
    <w:semiHidden/>
    <w:unhideWhenUsed/>
    <w:rsid w:val="004A2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Lenovo</cp:lastModifiedBy>
  <cp:revision>3</cp:revision>
  <dcterms:created xsi:type="dcterms:W3CDTF">2025-09-14T11:33:00Z</dcterms:created>
  <dcterms:modified xsi:type="dcterms:W3CDTF">2025-09-14T11:34:00Z</dcterms:modified>
  <cp:category/>
</cp:coreProperties>
</file>